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D53D6" w14:textId="7508FB3C" w:rsidR="00A64394" w:rsidRPr="00A64394" w:rsidRDefault="00A64394">
      <w:pPr>
        <w:rPr>
          <w:rFonts w:ascii="Times New Roman" w:hAnsi="Times New Roman" w:cs="Times New Roman"/>
          <w:b/>
        </w:rPr>
      </w:pPr>
      <w:r w:rsidRPr="00A64394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752" behindDoc="0" locked="0" layoutInCell="1" allowOverlap="1" wp14:anchorId="3D6B950F" wp14:editId="5BE5C93C">
            <wp:simplePos x="0" y="0"/>
            <wp:positionH relativeFrom="column">
              <wp:posOffset>3175</wp:posOffset>
            </wp:positionH>
            <wp:positionV relativeFrom="paragraph">
              <wp:posOffset>172085</wp:posOffset>
            </wp:positionV>
            <wp:extent cx="790575" cy="841375"/>
            <wp:effectExtent l="0" t="0" r="9525" b="0"/>
            <wp:wrapSquare wrapText="bothSides"/>
            <wp:docPr id="37573770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C3EC19" w14:textId="7CB98AA6" w:rsidR="001E71B6" w:rsidRPr="00A64394" w:rsidRDefault="002F6944">
      <w:pPr>
        <w:rPr>
          <w:rFonts w:ascii="Times New Roman" w:hAnsi="Times New Roman" w:cs="Times New Roman"/>
          <w:b/>
        </w:rPr>
      </w:pPr>
      <w:r w:rsidRPr="00A64394">
        <w:rPr>
          <w:rFonts w:ascii="Times New Roman" w:hAnsi="Times New Roman" w:cs="Times New Roman"/>
          <w:b/>
        </w:rPr>
        <w:t>GMINA OBRZYCKO</w:t>
      </w:r>
      <w:r w:rsidRPr="00A64394">
        <w:rPr>
          <w:rFonts w:ascii="Times New Roman" w:hAnsi="Times New Roman" w:cs="Times New Roman"/>
          <w:b/>
        </w:rPr>
        <w:br/>
        <w:t>Aleja Jana Pawła II 1, 64-520 Obrzycko</w:t>
      </w:r>
      <w:r w:rsidRPr="00A64394">
        <w:rPr>
          <w:rFonts w:ascii="Times New Roman" w:hAnsi="Times New Roman" w:cs="Times New Roman"/>
          <w:b/>
        </w:rPr>
        <w:br/>
        <w:t>Tel. 61 29 13 065 | www.obrzycko.pl | gmina@obrzycko.pl</w:t>
      </w:r>
    </w:p>
    <w:p w14:paraId="2D4559DE" w14:textId="34DAD729" w:rsidR="001E71B6" w:rsidRPr="00A64394" w:rsidRDefault="002F6944">
      <w:pPr>
        <w:rPr>
          <w:rFonts w:ascii="Times New Roman" w:hAnsi="Times New Roman" w:cs="Times New Roman"/>
        </w:rPr>
      </w:pPr>
      <w:r w:rsidRPr="00A64394">
        <w:rPr>
          <w:rFonts w:ascii="Times New Roman" w:hAnsi="Times New Roman" w:cs="Times New Roman"/>
        </w:rPr>
        <w:br/>
      </w:r>
      <w:r w:rsidR="00A64394" w:rsidRPr="00A64394">
        <w:rPr>
          <w:rFonts w:ascii="Times New Roman" w:hAnsi="Times New Roman" w:cs="Times New Roman"/>
        </w:rPr>
        <w:t>ROS.271.1.2026</w:t>
      </w:r>
    </w:p>
    <w:p w14:paraId="21CD5ED5" w14:textId="0F355459" w:rsidR="00A64394" w:rsidRPr="00A64394" w:rsidRDefault="00A64394" w:rsidP="00A64394">
      <w:pPr>
        <w:jc w:val="right"/>
        <w:rPr>
          <w:rFonts w:ascii="Times New Roman" w:hAnsi="Times New Roman" w:cs="Times New Roman"/>
        </w:rPr>
      </w:pPr>
      <w:r w:rsidRPr="00A64394">
        <w:rPr>
          <w:rFonts w:ascii="Times New Roman" w:hAnsi="Times New Roman" w:cs="Times New Roman"/>
          <w:i/>
          <w:iCs/>
          <w:sz w:val="20"/>
          <w:szCs w:val="20"/>
        </w:rPr>
        <w:t xml:space="preserve">Załącznik nr </w:t>
      </w:r>
      <w:r w:rsidR="002042EA">
        <w:rPr>
          <w:rFonts w:ascii="Times New Roman" w:hAnsi="Times New Roman" w:cs="Times New Roman"/>
          <w:i/>
          <w:iCs/>
          <w:sz w:val="20"/>
          <w:szCs w:val="20"/>
        </w:rPr>
        <w:t>4</w:t>
      </w:r>
      <w:r w:rsidRPr="00A64394">
        <w:rPr>
          <w:rFonts w:ascii="Times New Roman" w:hAnsi="Times New Roman" w:cs="Times New Roman"/>
          <w:i/>
          <w:iCs/>
          <w:sz w:val="20"/>
          <w:szCs w:val="20"/>
        </w:rPr>
        <w:t xml:space="preserve"> do Zapytania Ofertowego</w:t>
      </w:r>
    </w:p>
    <w:p w14:paraId="2C4A9FAB" w14:textId="77777777" w:rsidR="00A64394" w:rsidRDefault="00A64394" w:rsidP="00A64394">
      <w:pPr>
        <w:jc w:val="center"/>
        <w:rPr>
          <w:rFonts w:ascii="Times New Roman" w:hAnsi="Times New Roman" w:cs="Times New Roman"/>
          <w:b/>
        </w:rPr>
      </w:pPr>
    </w:p>
    <w:p w14:paraId="16E81B81" w14:textId="5A41E066" w:rsidR="00A64394" w:rsidRPr="002F6944" w:rsidRDefault="002F6944" w:rsidP="00A64394">
      <w:pPr>
        <w:jc w:val="center"/>
        <w:rPr>
          <w:rFonts w:ascii="Times New Roman" w:hAnsi="Times New Roman" w:cs="Times New Roman"/>
          <w:sz w:val="24"/>
          <w:szCs w:val="24"/>
        </w:rPr>
      </w:pPr>
      <w:r w:rsidRPr="002F6944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4B10F197" w14:textId="5399BDFF" w:rsidR="001E71B6" w:rsidRPr="00A64394" w:rsidRDefault="002F6944" w:rsidP="00A64394">
      <w:pPr>
        <w:jc w:val="center"/>
      </w:pPr>
      <w:r w:rsidRPr="00A64394">
        <w:rPr>
          <w:rFonts w:ascii="Times New Roman" w:hAnsi="Times New Roman" w:cs="Times New Roman"/>
        </w:rPr>
        <w:t>w postępowaniu o udzielenie zamówienia publicznego o wartości nieprzekraczającej 1</w:t>
      </w:r>
      <w:r w:rsidR="00B136DC">
        <w:rPr>
          <w:rFonts w:ascii="Times New Roman" w:hAnsi="Times New Roman" w:cs="Times New Roman"/>
        </w:rPr>
        <w:t>7</w:t>
      </w:r>
      <w:r w:rsidRPr="00A64394">
        <w:rPr>
          <w:rFonts w:ascii="Times New Roman" w:hAnsi="Times New Roman" w:cs="Times New Roman"/>
        </w:rPr>
        <w:t>0</w:t>
      </w:r>
      <w:r w:rsidR="00A64394" w:rsidRPr="00A64394">
        <w:rPr>
          <w:rFonts w:ascii="Times New Roman" w:hAnsi="Times New Roman" w:cs="Times New Roman"/>
        </w:rPr>
        <w:t> </w:t>
      </w:r>
      <w:r w:rsidRPr="00A64394">
        <w:rPr>
          <w:rFonts w:ascii="Times New Roman" w:hAnsi="Times New Roman" w:cs="Times New Roman"/>
        </w:rPr>
        <w:t>000,00</w:t>
      </w:r>
      <w:r w:rsidR="00A64394">
        <w:rPr>
          <w:rFonts w:ascii="Times New Roman" w:hAnsi="Times New Roman" w:cs="Times New Roman"/>
        </w:rPr>
        <w:t> </w:t>
      </w:r>
      <w:r w:rsidRPr="00A64394">
        <w:rPr>
          <w:rFonts w:ascii="Times New Roman" w:hAnsi="Times New Roman" w:cs="Times New Roman"/>
        </w:rPr>
        <w:t>zł pn.:</w:t>
      </w:r>
      <w:r w:rsidR="00A64394" w:rsidRPr="00A64394">
        <w:rPr>
          <w:rFonts w:ascii="Times New Roman" w:hAnsi="Times New Roman" w:cs="Times New Roman"/>
        </w:rPr>
        <w:t xml:space="preserve"> </w:t>
      </w:r>
      <w:r w:rsidRPr="00A64394">
        <w:rPr>
          <w:rFonts w:ascii="Times New Roman" w:hAnsi="Times New Roman" w:cs="Times New Roman"/>
        </w:rPr>
        <w:t>„Wykonanie dokumentacji projektowo-kosztorysowej dla zadania pn.:</w:t>
      </w:r>
      <w:r w:rsidR="00A64394" w:rsidRPr="00A64394">
        <w:rPr>
          <w:rFonts w:ascii="Times New Roman" w:hAnsi="Times New Roman" w:cs="Times New Roman"/>
        </w:rPr>
        <w:t xml:space="preserve"> </w:t>
      </w:r>
      <w:r w:rsidRPr="00A64394">
        <w:rPr>
          <w:rFonts w:ascii="Times New Roman" w:hAnsi="Times New Roman" w:cs="Times New Roman"/>
        </w:rPr>
        <w:t>Rozbudowa oraz przebudowa budynku remizy w m. Piotrowo, gm. Obrzycko,</w:t>
      </w:r>
      <w:r w:rsidR="00A64394" w:rsidRPr="00A64394">
        <w:rPr>
          <w:rFonts w:ascii="Times New Roman" w:hAnsi="Times New Roman" w:cs="Times New Roman"/>
        </w:rPr>
        <w:t xml:space="preserve"> </w:t>
      </w:r>
      <w:r w:rsidRPr="00A64394">
        <w:rPr>
          <w:rFonts w:ascii="Times New Roman" w:hAnsi="Times New Roman" w:cs="Times New Roman"/>
        </w:rPr>
        <w:t>w tym</w:t>
      </w:r>
      <w:r w:rsidR="00A64394" w:rsidRPr="00A64394">
        <w:rPr>
          <w:rFonts w:ascii="Times New Roman" w:hAnsi="Times New Roman" w:cs="Times New Roman"/>
        </w:rPr>
        <w:t xml:space="preserve"> </w:t>
      </w:r>
      <w:r w:rsidRPr="00A64394">
        <w:rPr>
          <w:rFonts w:ascii="Times New Roman" w:hAnsi="Times New Roman" w:cs="Times New Roman"/>
        </w:rPr>
        <w:t>rozbudowa o magazyn OCiOL”</w:t>
      </w:r>
      <w:r w:rsidRPr="00A64394">
        <w:br/>
      </w:r>
    </w:p>
    <w:p w14:paraId="40953247" w14:textId="77777777" w:rsidR="00A64394" w:rsidRPr="002F6944" w:rsidRDefault="002F6944" w:rsidP="002F6944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F6944">
        <w:rPr>
          <w:rFonts w:ascii="Times New Roman" w:hAnsi="Times New Roman" w:cs="Times New Roman"/>
          <w:b/>
          <w:bCs/>
          <w:sz w:val="24"/>
          <w:szCs w:val="24"/>
        </w:rPr>
        <w:t>DANE WYKONAWCY</w:t>
      </w:r>
    </w:p>
    <w:p w14:paraId="24358F98" w14:textId="77777777" w:rsidR="00A64394" w:rsidRPr="002F6944" w:rsidRDefault="002F6944" w:rsidP="002F694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6944">
        <w:rPr>
          <w:rFonts w:ascii="Times New Roman" w:hAnsi="Times New Roman" w:cs="Times New Roman"/>
          <w:sz w:val="24"/>
          <w:szCs w:val="24"/>
        </w:rPr>
        <w:t>Nazwa Wykonawcy: ..............................................................</w:t>
      </w:r>
    </w:p>
    <w:p w14:paraId="77624740" w14:textId="77777777" w:rsidR="00A64394" w:rsidRPr="002F6944" w:rsidRDefault="002F6944" w:rsidP="002F694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6944">
        <w:rPr>
          <w:rFonts w:ascii="Times New Roman" w:hAnsi="Times New Roman" w:cs="Times New Roman"/>
          <w:sz w:val="24"/>
          <w:szCs w:val="24"/>
        </w:rPr>
        <w:t>Adres siedziby: ..............................................................</w:t>
      </w:r>
    </w:p>
    <w:p w14:paraId="3EEED6D3" w14:textId="77777777" w:rsidR="00A64394" w:rsidRPr="002F6944" w:rsidRDefault="002F6944" w:rsidP="002F694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6944">
        <w:rPr>
          <w:rFonts w:ascii="Times New Roman" w:hAnsi="Times New Roman" w:cs="Times New Roman"/>
          <w:sz w:val="24"/>
          <w:szCs w:val="24"/>
        </w:rPr>
        <w:t>NIP: .........................   REGON: .........................</w:t>
      </w:r>
    </w:p>
    <w:p w14:paraId="72D1DBC6" w14:textId="77777777" w:rsidR="00A64394" w:rsidRPr="002F6944" w:rsidRDefault="002F6944" w:rsidP="002F694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6944">
        <w:rPr>
          <w:rFonts w:ascii="Times New Roman" w:hAnsi="Times New Roman" w:cs="Times New Roman"/>
          <w:sz w:val="24"/>
          <w:szCs w:val="24"/>
        </w:rPr>
        <w:t>Telefon: .........................   E-mail: .........................</w:t>
      </w:r>
    </w:p>
    <w:p w14:paraId="7D14F932" w14:textId="6144241A" w:rsidR="00A64394" w:rsidRPr="002F6944" w:rsidRDefault="002F6944" w:rsidP="002F694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6944">
        <w:rPr>
          <w:rFonts w:ascii="Times New Roman" w:hAnsi="Times New Roman" w:cs="Times New Roman"/>
          <w:sz w:val="24"/>
          <w:szCs w:val="24"/>
        </w:rPr>
        <w:t>Adres do e-Doręczeń (jeśli posiada): AE:PL-...........................................................</w:t>
      </w:r>
    </w:p>
    <w:p w14:paraId="366D41A6" w14:textId="77777777" w:rsidR="00A64394" w:rsidRPr="002F6944" w:rsidRDefault="002F6944" w:rsidP="002F694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6944">
        <w:rPr>
          <w:rFonts w:ascii="Times New Roman" w:hAnsi="Times New Roman" w:cs="Times New Roman"/>
          <w:sz w:val="24"/>
          <w:szCs w:val="24"/>
        </w:rPr>
        <w:t>Osoba do kontaktu: ..............................................................</w:t>
      </w:r>
    </w:p>
    <w:p w14:paraId="387F893D" w14:textId="77777777" w:rsidR="00A64394" w:rsidRPr="002F6944" w:rsidRDefault="002F6944" w:rsidP="002F694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6944">
        <w:rPr>
          <w:rFonts w:ascii="Times New Roman" w:hAnsi="Times New Roman" w:cs="Times New Roman"/>
          <w:sz w:val="24"/>
          <w:szCs w:val="24"/>
        </w:rPr>
        <w:t>Telefon: .........................   E-mail: .........................</w:t>
      </w:r>
    </w:p>
    <w:p w14:paraId="257375B8" w14:textId="77777777" w:rsidR="00A64394" w:rsidRPr="002F6944" w:rsidRDefault="002F6944" w:rsidP="002F6944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F6944">
        <w:rPr>
          <w:rFonts w:ascii="Times New Roman" w:hAnsi="Times New Roman" w:cs="Times New Roman"/>
          <w:b/>
          <w:bCs/>
          <w:sz w:val="24"/>
          <w:szCs w:val="24"/>
        </w:rPr>
        <w:t>OFERTA CENOWA</w:t>
      </w:r>
    </w:p>
    <w:p w14:paraId="5B9118D9" w14:textId="429F14B1" w:rsidR="00A64394" w:rsidRPr="002F6944" w:rsidRDefault="002F6944" w:rsidP="002F694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6944">
        <w:rPr>
          <w:rFonts w:ascii="Times New Roman" w:hAnsi="Times New Roman" w:cs="Times New Roman"/>
          <w:sz w:val="24"/>
          <w:szCs w:val="24"/>
        </w:rPr>
        <w:t>Oferuję/oferujemy wykonanie przedmiotu zamówienia za łączną cenę:</w:t>
      </w:r>
      <w:r w:rsidRPr="002F6944">
        <w:rPr>
          <w:rFonts w:ascii="Times New Roman" w:hAnsi="Times New Roman" w:cs="Times New Roman"/>
          <w:sz w:val="24"/>
          <w:szCs w:val="24"/>
        </w:rPr>
        <w:br/>
        <w:t>Cena brutto: ................................ zł</w:t>
      </w:r>
      <w:r w:rsidRPr="002F6944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........................................................................)</w:t>
      </w:r>
    </w:p>
    <w:p w14:paraId="0C65F8E2" w14:textId="0BBC8D9B" w:rsidR="00A64394" w:rsidRPr="002F6944" w:rsidRDefault="002F6944" w:rsidP="002F6944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6944">
        <w:rPr>
          <w:rFonts w:ascii="Times New Roman" w:hAnsi="Times New Roman" w:cs="Times New Roman"/>
          <w:sz w:val="24"/>
          <w:szCs w:val="24"/>
        </w:rPr>
        <w:t xml:space="preserve">Część I </w:t>
      </w:r>
      <w:r w:rsidR="00A64394" w:rsidRPr="002F6944">
        <w:rPr>
          <w:rFonts w:ascii="Times New Roman" w:hAnsi="Times New Roman" w:cs="Times New Roman"/>
          <w:sz w:val="24"/>
          <w:szCs w:val="24"/>
        </w:rPr>
        <w:t>-</w:t>
      </w:r>
      <w:r w:rsidRPr="002F6944">
        <w:rPr>
          <w:rFonts w:ascii="Times New Roman" w:hAnsi="Times New Roman" w:cs="Times New Roman"/>
          <w:sz w:val="24"/>
          <w:szCs w:val="24"/>
        </w:rPr>
        <w:t xml:space="preserve"> Dokumentacja dla rozbudowy i przebudowy remizy</w:t>
      </w:r>
    </w:p>
    <w:p w14:paraId="7DA858FE" w14:textId="77777777" w:rsidR="00A64394" w:rsidRPr="002F6944" w:rsidRDefault="002F6944" w:rsidP="002F6944">
      <w:pPr>
        <w:pStyle w:val="Akapitzlist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F6944">
        <w:rPr>
          <w:rFonts w:ascii="Times New Roman" w:hAnsi="Times New Roman" w:cs="Times New Roman"/>
          <w:sz w:val="24"/>
          <w:szCs w:val="24"/>
        </w:rPr>
        <w:t>Cena brutto: ................................ zł</w:t>
      </w:r>
    </w:p>
    <w:p w14:paraId="07AD214D" w14:textId="17E33668" w:rsidR="00A64394" w:rsidRPr="002F6944" w:rsidRDefault="002F6944" w:rsidP="002F6944">
      <w:pPr>
        <w:pStyle w:val="Akapitzlist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F6944">
        <w:rPr>
          <w:rFonts w:ascii="Times New Roman" w:hAnsi="Times New Roman" w:cs="Times New Roman"/>
          <w:sz w:val="24"/>
          <w:szCs w:val="24"/>
        </w:rPr>
        <w:t>(słownie: ........................................................................)</w:t>
      </w:r>
    </w:p>
    <w:p w14:paraId="58E2EBD0" w14:textId="77777777" w:rsidR="00A64394" w:rsidRPr="002F6944" w:rsidRDefault="002F6944" w:rsidP="002F6944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6944">
        <w:rPr>
          <w:rFonts w:ascii="Times New Roman" w:hAnsi="Times New Roman" w:cs="Times New Roman"/>
          <w:sz w:val="24"/>
          <w:szCs w:val="24"/>
        </w:rPr>
        <w:t xml:space="preserve">Część II </w:t>
      </w:r>
      <w:r w:rsidR="00A64394" w:rsidRPr="002F6944">
        <w:rPr>
          <w:rFonts w:ascii="Times New Roman" w:hAnsi="Times New Roman" w:cs="Times New Roman"/>
          <w:sz w:val="24"/>
          <w:szCs w:val="24"/>
        </w:rPr>
        <w:t>-</w:t>
      </w:r>
      <w:r w:rsidRPr="002F6944">
        <w:rPr>
          <w:rFonts w:ascii="Times New Roman" w:hAnsi="Times New Roman" w:cs="Times New Roman"/>
          <w:sz w:val="24"/>
          <w:szCs w:val="24"/>
        </w:rPr>
        <w:t xml:space="preserve"> Rozbudowa o magazyn OCiOL</w:t>
      </w:r>
    </w:p>
    <w:p w14:paraId="298085F0" w14:textId="77777777" w:rsidR="00A64394" w:rsidRPr="002F6944" w:rsidRDefault="002F6944" w:rsidP="002F6944">
      <w:pPr>
        <w:pStyle w:val="Akapitzlist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F6944">
        <w:rPr>
          <w:rFonts w:ascii="Times New Roman" w:hAnsi="Times New Roman" w:cs="Times New Roman"/>
          <w:sz w:val="24"/>
          <w:szCs w:val="24"/>
        </w:rPr>
        <w:t>Cena brutto: ................................ zł</w:t>
      </w:r>
    </w:p>
    <w:p w14:paraId="378BEA11" w14:textId="5B1DB4B9" w:rsidR="001E71B6" w:rsidRPr="002F6944" w:rsidRDefault="002F6944" w:rsidP="002F6944">
      <w:pPr>
        <w:pStyle w:val="Akapitzlist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F6944">
        <w:rPr>
          <w:rFonts w:ascii="Times New Roman" w:hAnsi="Times New Roman" w:cs="Times New Roman"/>
          <w:sz w:val="24"/>
          <w:szCs w:val="24"/>
        </w:rPr>
        <w:t>(słownie: ........................................................................)</w:t>
      </w:r>
    </w:p>
    <w:p w14:paraId="44CE4245" w14:textId="77777777" w:rsidR="002F6944" w:rsidRPr="002F6944" w:rsidRDefault="002F6944" w:rsidP="002F6944">
      <w:pPr>
        <w:pStyle w:val="Akapitzlist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04EA1B69" w14:textId="77777777" w:rsidR="002F6944" w:rsidRPr="002F6944" w:rsidRDefault="002F6944" w:rsidP="002F6944">
      <w:pPr>
        <w:pStyle w:val="Akapitzlist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0D9F6DB6" w14:textId="51D66D7B" w:rsidR="001E71B6" w:rsidRPr="002F6944" w:rsidRDefault="002F6944" w:rsidP="002F6944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F6944">
        <w:rPr>
          <w:rFonts w:ascii="Times New Roman" w:hAnsi="Times New Roman" w:cs="Times New Roman"/>
          <w:b/>
          <w:bCs/>
          <w:sz w:val="24"/>
          <w:szCs w:val="24"/>
        </w:rPr>
        <w:t>TERMIN REALIZACJI</w:t>
      </w:r>
    </w:p>
    <w:p w14:paraId="3840A94C" w14:textId="77777777" w:rsidR="001E71B6" w:rsidRPr="002F6944" w:rsidRDefault="002F6944" w:rsidP="002F6944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F6944">
        <w:rPr>
          <w:rFonts w:ascii="Times New Roman" w:hAnsi="Times New Roman" w:cs="Times New Roman"/>
          <w:sz w:val="24"/>
          <w:szCs w:val="24"/>
        </w:rPr>
        <w:t>[ ] do 4 miesięcy od dnia podpisania umowy</w:t>
      </w:r>
      <w:r w:rsidRPr="002F6944">
        <w:rPr>
          <w:rFonts w:ascii="Times New Roman" w:hAnsi="Times New Roman" w:cs="Times New Roman"/>
          <w:sz w:val="24"/>
          <w:szCs w:val="24"/>
        </w:rPr>
        <w:br/>
        <w:t>[ ] od 4 do 5 miesięcy od dnia podpisania umowy</w:t>
      </w:r>
      <w:r w:rsidRPr="002F6944">
        <w:rPr>
          <w:rFonts w:ascii="Times New Roman" w:hAnsi="Times New Roman" w:cs="Times New Roman"/>
          <w:sz w:val="24"/>
          <w:szCs w:val="24"/>
        </w:rPr>
        <w:br/>
        <w:t>[ ] powyżej 5 miesięcy od dnia podpisania umowy</w:t>
      </w:r>
    </w:p>
    <w:p w14:paraId="7C942CD7" w14:textId="77777777" w:rsidR="002F6944" w:rsidRPr="002F6944" w:rsidRDefault="002F6944" w:rsidP="002F694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6944">
        <w:rPr>
          <w:rFonts w:ascii="Times New Roman" w:hAnsi="Times New Roman" w:cs="Times New Roman"/>
          <w:b/>
          <w:bCs/>
          <w:sz w:val="24"/>
          <w:szCs w:val="24"/>
        </w:rPr>
        <w:t>OŚWIADCZENIA WYKONAWCY</w:t>
      </w:r>
    </w:p>
    <w:p w14:paraId="05685610" w14:textId="11E00F26" w:rsidR="002F6944" w:rsidRPr="002F6944" w:rsidRDefault="002F6944" w:rsidP="002F6944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6944">
        <w:rPr>
          <w:rFonts w:ascii="Times New Roman" w:hAnsi="Times New Roman" w:cs="Times New Roman"/>
          <w:sz w:val="24"/>
          <w:szCs w:val="24"/>
        </w:rPr>
        <w:t>Zapoznałem/liśmy się z treścią zapytania ofertowego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F6944">
        <w:rPr>
          <w:rFonts w:ascii="Times New Roman" w:hAnsi="Times New Roman" w:cs="Times New Roman"/>
          <w:sz w:val="24"/>
          <w:szCs w:val="24"/>
        </w:rPr>
        <w:t>nie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F6944">
        <w:rPr>
          <w:rFonts w:ascii="Times New Roman" w:hAnsi="Times New Roman" w:cs="Times New Roman"/>
          <w:sz w:val="24"/>
          <w:szCs w:val="24"/>
        </w:rPr>
        <w:t>wnoszę/wnosimy do niego zastrzeżeń.</w:t>
      </w:r>
    </w:p>
    <w:p w14:paraId="55D4C801" w14:textId="7755BF14" w:rsidR="002F6944" w:rsidRPr="002F6944" w:rsidRDefault="002F6944" w:rsidP="002F6944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6944">
        <w:rPr>
          <w:rFonts w:ascii="Times New Roman" w:hAnsi="Times New Roman" w:cs="Times New Roman"/>
          <w:sz w:val="24"/>
          <w:szCs w:val="24"/>
        </w:rPr>
        <w:t>Akceptuję/akceptujemy warunki realizacji zamówienia określone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F6944">
        <w:rPr>
          <w:rFonts w:ascii="Times New Roman" w:hAnsi="Times New Roman" w:cs="Times New Roman"/>
          <w:sz w:val="24"/>
          <w:szCs w:val="24"/>
        </w:rPr>
        <w:t>zapytaniu ofertowym.</w:t>
      </w:r>
    </w:p>
    <w:p w14:paraId="0CBC09DB" w14:textId="4EFC3FE9" w:rsidR="002F6944" w:rsidRPr="002F6944" w:rsidRDefault="002F6944" w:rsidP="002F6944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6944">
        <w:rPr>
          <w:rFonts w:ascii="Times New Roman" w:hAnsi="Times New Roman" w:cs="Times New Roman"/>
          <w:sz w:val="24"/>
          <w:szCs w:val="24"/>
        </w:rPr>
        <w:t>Posiadam/y niezbędne uprawnienia, wiedzę i doświadczenie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F6944">
        <w:rPr>
          <w:rFonts w:ascii="Times New Roman" w:hAnsi="Times New Roman" w:cs="Times New Roman"/>
          <w:sz w:val="24"/>
          <w:szCs w:val="24"/>
        </w:rPr>
        <w:t>wykonania przedmiotu zamówienia.</w:t>
      </w:r>
    </w:p>
    <w:p w14:paraId="585ED892" w14:textId="5577CB4F" w:rsidR="002F6944" w:rsidRPr="002F6944" w:rsidRDefault="002F6944" w:rsidP="002F6944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6944">
        <w:rPr>
          <w:rFonts w:ascii="Times New Roman" w:hAnsi="Times New Roman" w:cs="Times New Roman"/>
          <w:sz w:val="24"/>
          <w:szCs w:val="24"/>
        </w:rPr>
        <w:t>Zobowiązuję/emy się do wykonania zamówienia zgodnie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F6944">
        <w:rPr>
          <w:rFonts w:ascii="Times New Roman" w:hAnsi="Times New Roman" w:cs="Times New Roman"/>
          <w:sz w:val="24"/>
          <w:szCs w:val="24"/>
        </w:rPr>
        <w:t>obowiązującymi przepisami prawa.</w:t>
      </w:r>
    </w:p>
    <w:p w14:paraId="455C5BC9" w14:textId="77777777" w:rsidR="002F6944" w:rsidRPr="002F6944" w:rsidRDefault="002F6944" w:rsidP="002F6944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6944">
        <w:rPr>
          <w:rFonts w:ascii="Times New Roman" w:hAnsi="Times New Roman" w:cs="Times New Roman"/>
          <w:sz w:val="24"/>
          <w:szCs w:val="24"/>
        </w:rPr>
        <w:t>Cena oferty obejmuje wszystkie koszty, w tym nadzór autorski.</w:t>
      </w:r>
    </w:p>
    <w:p w14:paraId="6006C793" w14:textId="7432365C" w:rsidR="001E71B6" w:rsidRPr="002F6944" w:rsidRDefault="002F6944" w:rsidP="002F6944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6944">
        <w:rPr>
          <w:rFonts w:ascii="Times New Roman" w:hAnsi="Times New Roman" w:cs="Times New Roman"/>
          <w:sz w:val="24"/>
          <w:szCs w:val="24"/>
        </w:rPr>
        <w:t>Jestem/jesteśmy związani ofertą przez 30 dni od terminu składania ofert.</w:t>
      </w:r>
    </w:p>
    <w:p w14:paraId="1E41E275" w14:textId="77777777" w:rsidR="002F6944" w:rsidRPr="002F6944" w:rsidRDefault="002F6944" w:rsidP="002F694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6944">
        <w:rPr>
          <w:rFonts w:ascii="Times New Roman" w:hAnsi="Times New Roman" w:cs="Times New Roman"/>
          <w:b/>
          <w:bCs/>
          <w:sz w:val="24"/>
          <w:szCs w:val="24"/>
        </w:rPr>
        <w:t>ZAŁĄCZNIKI DO OFERTY</w:t>
      </w:r>
    </w:p>
    <w:p w14:paraId="25C5FA1C" w14:textId="77777777" w:rsidR="002F6944" w:rsidRPr="002F6944" w:rsidRDefault="002F6944" w:rsidP="002F6944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6944">
        <w:rPr>
          <w:rFonts w:ascii="Times New Roman" w:hAnsi="Times New Roman" w:cs="Times New Roman"/>
          <w:sz w:val="24"/>
          <w:szCs w:val="24"/>
        </w:rPr>
        <w:t>Wykaz zrealizowanych usług projektowych.</w:t>
      </w:r>
    </w:p>
    <w:p w14:paraId="47640E2A" w14:textId="77777777" w:rsidR="002F6944" w:rsidRPr="002F6944" w:rsidRDefault="002F6944" w:rsidP="002F6944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6944">
        <w:rPr>
          <w:rFonts w:ascii="Times New Roman" w:hAnsi="Times New Roman" w:cs="Times New Roman"/>
          <w:sz w:val="24"/>
          <w:szCs w:val="24"/>
        </w:rPr>
        <w:t>Kopie uprawnień projektowych.</w:t>
      </w:r>
    </w:p>
    <w:p w14:paraId="4A79AA52" w14:textId="5489D959" w:rsidR="001E71B6" w:rsidRPr="002F6944" w:rsidRDefault="002F6944" w:rsidP="002F6944">
      <w:pPr>
        <w:pStyle w:val="Akapitzlist"/>
        <w:numPr>
          <w:ilvl w:val="1"/>
          <w:numId w:val="10"/>
        </w:numPr>
        <w:spacing w:line="360" w:lineRule="auto"/>
        <w:jc w:val="both"/>
        <w:rPr>
          <w:b/>
          <w:bCs/>
          <w:sz w:val="24"/>
          <w:szCs w:val="24"/>
        </w:rPr>
      </w:pPr>
      <w:r w:rsidRPr="002F6944">
        <w:rPr>
          <w:rFonts w:ascii="Times New Roman" w:hAnsi="Times New Roman" w:cs="Times New Roman"/>
          <w:sz w:val="24"/>
          <w:szCs w:val="24"/>
        </w:rPr>
        <w:t>Pełnomocnictwo (jeżeli dotyczy).</w:t>
      </w:r>
    </w:p>
    <w:p w14:paraId="3887FA4F" w14:textId="77777777" w:rsidR="001E71B6" w:rsidRPr="002F6944" w:rsidRDefault="002F6944" w:rsidP="002F6944">
      <w:pPr>
        <w:jc w:val="right"/>
        <w:rPr>
          <w:rFonts w:ascii="Times New Roman" w:hAnsi="Times New Roman" w:cs="Times New Roman"/>
        </w:rPr>
      </w:pPr>
      <w:r>
        <w:br/>
      </w:r>
      <w:r w:rsidRPr="002F6944">
        <w:rPr>
          <w:rFonts w:ascii="Times New Roman" w:hAnsi="Times New Roman" w:cs="Times New Roman"/>
        </w:rPr>
        <w:t>................................................, dnia ........................ 2026 r.</w:t>
      </w:r>
    </w:p>
    <w:p w14:paraId="539A7F77" w14:textId="44CF8B32" w:rsidR="001E71B6" w:rsidRPr="002F6944" w:rsidRDefault="002F6944" w:rsidP="002F6944">
      <w:pPr>
        <w:jc w:val="right"/>
        <w:rPr>
          <w:rFonts w:ascii="Times New Roman" w:hAnsi="Times New Roman" w:cs="Times New Roman"/>
        </w:rPr>
      </w:pPr>
      <w:r w:rsidRPr="002F6944">
        <w:rPr>
          <w:rFonts w:ascii="Times New Roman" w:hAnsi="Times New Roman" w:cs="Times New Roman"/>
        </w:rPr>
        <w:br/>
        <w:t>…..............................................................</w:t>
      </w:r>
      <w:r w:rsidRPr="002F6944">
        <w:rPr>
          <w:rFonts w:ascii="Times New Roman" w:hAnsi="Times New Roman" w:cs="Times New Roman"/>
        </w:rPr>
        <w:br/>
        <w:t>(podpis i pieczęć Wykonawcy)</w:t>
      </w:r>
    </w:p>
    <w:sectPr w:rsidR="001E71B6" w:rsidRPr="002F694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A563FD"/>
    <w:multiLevelType w:val="hybridMultilevel"/>
    <w:tmpl w:val="F7E479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8E2DFF"/>
    <w:multiLevelType w:val="hybridMultilevel"/>
    <w:tmpl w:val="DCE6FD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928218">
    <w:abstractNumId w:val="8"/>
  </w:num>
  <w:num w:numId="2" w16cid:durableId="1585797713">
    <w:abstractNumId w:val="6"/>
  </w:num>
  <w:num w:numId="3" w16cid:durableId="836070681">
    <w:abstractNumId w:val="5"/>
  </w:num>
  <w:num w:numId="4" w16cid:durableId="808018933">
    <w:abstractNumId w:val="4"/>
  </w:num>
  <w:num w:numId="5" w16cid:durableId="2021349493">
    <w:abstractNumId w:val="7"/>
  </w:num>
  <w:num w:numId="6" w16cid:durableId="912659803">
    <w:abstractNumId w:val="3"/>
  </w:num>
  <w:num w:numId="7" w16cid:durableId="685447414">
    <w:abstractNumId w:val="2"/>
  </w:num>
  <w:num w:numId="8" w16cid:durableId="1201895457">
    <w:abstractNumId w:val="1"/>
  </w:num>
  <w:num w:numId="9" w16cid:durableId="147676902">
    <w:abstractNumId w:val="0"/>
  </w:num>
  <w:num w:numId="10" w16cid:durableId="741757188">
    <w:abstractNumId w:val="10"/>
  </w:num>
  <w:num w:numId="11" w16cid:durableId="18993939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58A7"/>
    <w:rsid w:val="001E71B6"/>
    <w:rsid w:val="002042EA"/>
    <w:rsid w:val="0029639D"/>
    <w:rsid w:val="002F6944"/>
    <w:rsid w:val="00326F90"/>
    <w:rsid w:val="003B47DF"/>
    <w:rsid w:val="009912EC"/>
    <w:rsid w:val="00A64394"/>
    <w:rsid w:val="00AA1D8D"/>
    <w:rsid w:val="00B136DC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BE950"/>
  <w14:defaultImageDpi w14:val="300"/>
  <w15:docId w15:val="{7AF0DC77-FBA4-4D71-A81D-90AB5A4A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368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BSz</dc:creator>
  <cp:keywords/>
  <dc:description>generated by python-docx</dc:description>
  <cp:lastModifiedBy>Beata BS. Szymkowiak</cp:lastModifiedBy>
  <cp:revision>4</cp:revision>
  <cp:lastPrinted>2026-02-10T13:32:00Z</cp:lastPrinted>
  <dcterms:created xsi:type="dcterms:W3CDTF">2026-02-09T11:55:00Z</dcterms:created>
  <dcterms:modified xsi:type="dcterms:W3CDTF">2026-02-10T13:33:00Z</dcterms:modified>
  <cp:category/>
</cp:coreProperties>
</file>